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书名：英语语法详解</w:t>
      </w:r>
    </w:p>
    <w:p>
      <w:r>
        <w:t>作者：（美）塞尔斯－默西尔（Celce-Murcia，Marianne），（美）拉森－弗里曼（Larsen-Freeman，Diane）著；冯启忠，林裕音译</w:t>
      </w:r>
    </w:p>
    <w:p>
      <w:r>
        <w:t>出版社：合肥：安徽科学技术出版社</w:t>
      </w:r>
    </w:p>
    <w:p>
      <w:r>
        <w:t>出版日期：1991.08</w:t>
      </w:r>
    </w:p>
    <w:p>
      <w:r>
        <w:t>总页数：947</w:t>
      </w:r>
    </w:p>
    <w:p>
      <w:r>
        <w:t>更多请访问教客网: www.jiaokey.com</w:t>
      </w:r>
    </w:p>
    <w:p>
      <w:r>
        <w:t>英语语法详解 评论地址：https://www.jiaokey.com/book/detail/10098145.html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