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双功能英语介词通览 英语介词CPS系列专论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双功能英语介词通览 英语介词CPS系列专论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本书出售、求购地址：https://www.jiaokey.com/book/detail/10098137.html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关键词搜索：https://www.jiaokey.com/tag/双功能英语介词通览 英语介词CPS系列专论.html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