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邓小平军队革命化建设思想研究</w:t>
      </w:r>
    </w:p>
    <w:p>
      <w:r>
        <w:rPr>
          <w:rFonts w:ascii="宋体" w:hAnsi="宋体" w:eastAsia="宋体"/>
          <w:sz w:val="24"/>
        </w:rPr>
        <w:t>张天荣主编；国防大学建设有中国特色社会主义理论研究中心组织编写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邓小平军队革命化建设思想研究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张天荣主编；国防大学建设有中国特色社会主义理论研究中心组织编写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本书出售、求购地址：https://www.jiaokey.com/book/detail/10098125.html</w:t>
      </w:r>
    </w:p>
    <w:p>
      <w:r>
        <w:t>更多相关图书推荐：https://www.jiaokey.com</w:t>
      </w:r>
    </w:p>
    <w:p>
      <w:r>
        <w:t>张天荣主编；国防大学建设有中国特色社会主义理论研究中心组织编写 其他作品：https://www.jiaokey.com/tag/张天荣主编；国防大学建设有中国特色社会主义理论研究中心组织编写.html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关键词搜索：https://www.jiaokey.com/tag/邓小平军队革命化建设思想研究.html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