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书名：批判与知识的增长  1965年伦敦国际科学哲学会议论文汇编  第4卷</w:t>
      </w:r>
    </w:p>
    <w:p>
      <w:r>
        <w:t>作者：（英）拉卡托斯（Lahatos，I.），马斯格雷夫（Musgrave，A.）编；周寄中译</w:t>
      </w:r>
    </w:p>
    <w:p>
      <w:r>
        <w:t>出版社：北京：华夏出版社</w:t>
      </w:r>
    </w:p>
    <w:p>
      <w:r>
        <w:t>出版日期：1987.10</w:t>
      </w:r>
    </w:p>
    <w:p>
      <w:r>
        <w:t>总页数：383</w:t>
      </w:r>
    </w:p>
    <w:p>
      <w:r>
        <w:t>更多请访问教客网: www.jiaokey.com</w:t>
      </w:r>
    </w:p>
    <w:p>
      <w:r>
        <w:t>批判与知识的增长  1965年伦敦国际科学哲学会议论文汇编  第4卷 评论地址：https://www.jiaokey.com/book/detail/10098039.html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