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今日英语 第6册 文学选读 英汉对照 Book six Literature in English</w:t>
      </w:r>
    </w:p>
    <w:p>
      <w:r>
        <w:rPr>
          <w:rFonts w:ascii="宋体" w:hAnsi="宋体" w:eastAsia="宋体"/>
          <w:sz w:val="24"/>
        </w:rPr>
        <w:t>美国全国英语教师协会编；陈卞知等译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今日英语 第6册 文学选读 英汉对照 Book six Literature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美国全国英语教师协会编；陈卞知等译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本书出售、求购地址：https://www.jiaokey.com/book/detail/10098024.html</w:t>
      </w:r>
    </w:p>
    <w:p>
      <w:r>
        <w:t>更多相关图书推荐：https://www.jiaokey.com</w:t>
      </w:r>
    </w:p>
    <w:p>
      <w:r>
        <w:t>美国全国英语教师协会编；陈卞知等译 其他作品：https://www.jiaokey.com/tag/美国全国英语教师协会编；陈卞知等译.html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关键词搜索：https://www.jiaokey.com/tag/今日英语 第6册 文学选读 英汉对照 Book six Literature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