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书名：如何撰写和发表科学论文</w:t>
      </w:r>
    </w:p>
    <w:p>
      <w:r>
        <w:t>作者：（美）罗伯特（Robert，A.D.）著；毛裕芳，周灵芝译</w:t>
      </w:r>
    </w:p>
    <w:p>
      <w:r>
        <w:t>出版社：北京：原子能出版社</w:t>
      </w:r>
    </w:p>
    <w:p>
      <w:r>
        <w:t>出版日期：1986.02</w:t>
      </w:r>
    </w:p>
    <w:p>
      <w:r>
        <w:t>总页数：188</w:t>
      </w:r>
    </w:p>
    <w:p>
      <w:r>
        <w:t>更多请访问教客网: www.jiaokey.com</w:t>
      </w:r>
    </w:p>
    <w:p>
      <w:r>
        <w:t>如何撰写和发表科学论文 评论地址：https://www.jiaokey.com/book/detail/10097976.html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