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书名：半线性抛物型方程的几何理论</w:t>
      </w:r>
    </w:p>
    <w:p>
      <w:r>
        <w:t>作者：（巴西）（D.亨利）Dan Henry著；叶其孝等译</w:t>
      </w:r>
    </w:p>
    <w:p>
      <w:r>
        <w:t>出版社：北京:高等教育出版社,1998.07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半线性抛物型方程的几何理论 评论地址：https://www.jiaokey.com/book/detail/10097953.html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