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书名：英语写作指导  语法与修辞</w:t>
      </w:r>
    </w:p>
    <w:p>
      <w:r>
        <w:t>作者：许明，郑志宁编</w:t>
      </w:r>
    </w:p>
    <w:p>
      <w:r>
        <w:t>出版社：长春：吉林教育出版社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英语写作指导  语法与修辞 评论地址：https://www.jiaokey.com/book/detail/10097919.html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