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安·贝蒂短篇小说集  英语注释读物</w:t>
      </w:r>
    </w:p>
    <w:p>
      <w:r>
        <w:rPr>
          <w:rFonts w:ascii="宋体" w:hAnsi="宋体" w:eastAsia="宋体"/>
          <w:sz w:val="24"/>
        </w:rPr>
        <w:t>（美）贝 蒂（Beattie，Ann）著；丁文，黄晓铭注释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安·贝蒂短篇小说集  英语注释读物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 蒂（Beattie，Ann）著；丁文，黄晓铭注释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本书出售、求购地址：https://www.jiaokey.com/book/detail/10097873.html</w:t>
      </w:r>
    </w:p>
    <w:p>
      <w:r>
        <w:t>更多相关图书推荐：https://www.jiaokey.com</w:t>
      </w:r>
    </w:p>
    <w:p>
      <w:r>
        <w:t>（美）贝 蒂（Beattie，Ann）著；丁文，黄晓铭注释 其他作品：https://www.jiaokey.com/tag/（美）贝 蒂（Beattie，Ann）著；丁文，黄晓铭注释.html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关键词搜索：https://www.jiaokey.com/tag/安·贝蒂短篇小说集  英语注释读物.html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