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托福满分的奥秘  最新托福听力真题解析  1990.10-1992.8</w:t>
      </w:r>
    </w:p>
    <w:p>
      <w:r>
        <w:rPr>
          <w:rFonts w:ascii="宋体" w:hAnsi="宋体" w:eastAsia="宋体"/>
          <w:sz w:val="24"/>
        </w:rPr>
        <w:t>崔长青，张碧竹编著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托福满分的奥秘  最新托福听力真题解析  1990.10-1992.8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本书出售、求购地址：https://www.jiaokey.com/book/detail/10097868.html</w:t>
      </w:r>
    </w:p>
    <w:p>
      <w:r>
        <w:t>更多相关图书推荐：https://www.jiaokey.com</w:t>
      </w:r>
    </w:p>
    <w:p>
      <w:r>
        <w:t>崔长青，张碧竹编著 其他作品：https://www.jiaokey.com/tag/崔长青，张碧竹编著.html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关键词搜索：https://www.jiaokey.com/tag/托福满分的奥秘  最新托福听力真题解析  1990.10-1992.8.html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