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书名：西方传说故事选  英汉对照读物</w:t>
      </w:r>
    </w:p>
    <w:p>
      <w:r>
        <w:t>作者：（美）鲍德温（Baldwin，J.）著；汪兴平，张德懿译</w:t>
      </w:r>
    </w:p>
    <w:p>
      <w:r>
        <w:t>出版社：北京：中国对外翻译出版公司</w:t>
      </w:r>
    </w:p>
    <w:p>
      <w:r>
        <w:t>出版日期：1984.05</w:t>
      </w:r>
    </w:p>
    <w:p>
      <w:r>
        <w:t>总页数：397</w:t>
      </w:r>
    </w:p>
    <w:p>
      <w:r>
        <w:t>更多请访问教客网: www.jiaokey.com</w:t>
      </w:r>
    </w:p>
    <w:p>
      <w:r>
        <w:t>西方传说故事选  英汉对照读物 评论地址：https://www.jiaokey.com/book/detail/10097833.html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