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书名：标准英语惯用法手册</w:t>
      </w:r>
    </w:p>
    <w:p>
      <w:r>
        <w:t>作者：（英）麦卡斯基尔（McKaskill，S.G.）著；孙孟新译</w:t>
      </w:r>
    </w:p>
    <w:p>
      <w:r>
        <w:t>出版社：北京:科学普及出版社,1991.12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标准英语惯用法手册 评论地址：https://www.jiaokey.com/book/detail/10097775.html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