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书名：现代英语语法教程</w:t>
      </w:r>
    </w:p>
    <w:p>
      <w:r>
        <w:t>作者：（美）赛尔西-莫西亚（Celce-Murcia，M.），（美）拉森-费里曼（Larsen-Freeman，D.）著；何自然等译</w:t>
      </w:r>
    </w:p>
    <w:p>
      <w:r>
        <w:t>出版社：北京：商务印书馆</w:t>
      </w:r>
    </w:p>
    <w:p>
      <w:r>
        <w:t>出版日期：1990.05</w:t>
      </w:r>
    </w:p>
    <w:p>
      <w:r>
        <w:t>总页数：609</w:t>
      </w:r>
    </w:p>
    <w:p>
      <w:r>
        <w:t>更多请访问教客网: www.jiaokey.com</w:t>
      </w:r>
    </w:p>
    <w:p>
      <w:r>
        <w:t>现代英语语法教程 评论地址：https://www.jiaokey.com/book/detail/10097703.html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