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书名：英语惯用语用法指南  英汉双解</w:t>
      </w:r>
    </w:p>
    <w:p>
      <w:r>
        <w:t>作者：（英）希 顿（Heaton，J.B.），（英）诺布尔（Noble，T.W.）编著；庄智象，徐正虎译注</w:t>
      </w:r>
    </w:p>
    <w:p>
      <w:r>
        <w:t>出版社：上海:复旦大学出版社,1992.02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英语惯用语用法指南  英汉双解 评论地址：https://www.jiaokey.com/book/detail/10097695.html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