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书名：惯用语一千条</w:t>
      </w:r>
    </w:p>
    <w:p>
      <w:r>
        <w:t>作者：孙治平，叶敏华编</w:t>
      </w:r>
    </w:p>
    <w:p>
      <w:r>
        <w:t>出版社：上海:上海文艺出版社,1986.05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惯用语一千条 评论地址：https://www.jiaokey.com/book/detail/10097670.html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