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  英汉对照</w:t>
      </w:r>
    </w:p>
    <w:p>
      <w:r>
        <w:t>作者：（德）斯托谟（Storm，T.）著；张友松译注</w:t>
      </w:r>
    </w:p>
    <w:p>
      <w:r>
        <w:t>出版社：北京:商务印书馆,1981.07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茵梦湖  英汉对照 评论地址：https://www.jiaokey.com/book/detail/10097640.html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