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热爱生活  外国著名短篇小说十篇</w:t>
      </w:r>
    </w:p>
    <w:p>
      <w:r>
        <w:rPr>
          <w:rFonts w:ascii="宋体" w:hAnsi="宋体" w:eastAsia="宋体"/>
          <w:sz w:val="24"/>
        </w:rPr>
        <w:t>魏力行，杨毓文译注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热爱生活  外国著名短篇小说十篇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魏力行，杨毓文译注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本书出售、求购地址：https://www.jiaokey.com/book/detail/10097635.html</w:t>
      </w:r>
    </w:p>
    <w:p>
      <w:r>
        <w:t>更多相关图书推荐：https://www.jiaokey.com</w:t>
      </w:r>
    </w:p>
    <w:p>
      <w:r>
        <w:t>魏力行，杨毓文译注 其他作品：https://www.jiaokey.com/tag/魏力行，杨毓文译注.html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关键词搜索：https://www.jiaokey.com/tag/热爱生活  外国著名短篇小说十篇.html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