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通俗美语会话  会话中的成语用法</w:t>
      </w:r>
    </w:p>
    <w:p>
      <w:r>
        <w:rPr>
          <w:rFonts w:ascii="宋体" w:hAnsi="宋体" w:eastAsia="宋体"/>
          <w:sz w:val="24"/>
        </w:rPr>
        <w:t>（美）塞茨勒（Setzler，Hubert H.）著；杨芳林，杨学义编译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通俗美语会话  会话中的成语用法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（美）塞茨勒（Setzler，Hubert H.）著；杨芳林，杨学义编译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本书出售、求购地址：https://www.jiaokey.com/book/detail/10097618.html</w:t>
      </w:r>
    </w:p>
    <w:p>
      <w:r>
        <w:t>更多相关图书推荐：https://www.jiaokey.com</w:t>
      </w:r>
    </w:p>
    <w:p>
      <w:r>
        <w:t>（美）塞茨勒（Setzler，Hubert H.）著；杨芳林，杨学义编译 其他作品：https://www.jiaokey.com/tag/（美）塞茨勒（Setzler，Hubert H.）著；杨芳林，杨学义编译.html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关键词搜索：https://www.jiaokey.com/tag/通俗美语会话  会话中的成语用法.html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