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书名：接待外宾实用英语会话  《出国人员实用英语会话》续篇</w:t>
      </w:r>
    </w:p>
    <w:p>
      <w:r>
        <w:t>作者：卡罗琳·休斯（CarolynHughes），肖熹光主编</w:t>
      </w:r>
    </w:p>
    <w:p>
      <w:r>
        <w:t>出版社：北京：中国新闻出版社</w:t>
      </w:r>
    </w:p>
    <w:p>
      <w:r>
        <w:t>出版日期：1988.01</w:t>
      </w:r>
    </w:p>
    <w:p>
      <w:r>
        <w:t>总页数：427</w:t>
      </w:r>
    </w:p>
    <w:p>
      <w:r>
        <w:t>更多请访问教客网: www.jiaokey.com</w:t>
      </w:r>
    </w:p>
    <w:p>
      <w:r>
        <w:t>接待外宾实用英语会话  《出国人员实用英语会话》续篇 评论地址：https://www.jiaokey.com/book/detail/10097603.html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