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书名：阿杨在日本  实用日语情景会话视听教材</w:t>
      </w:r>
    </w:p>
    <w:p>
      <w:r>
        <w:t>作者：中央电视台教育节目部编</w:t>
      </w:r>
    </w:p>
    <w:p>
      <w:r>
        <w:t>出版社：长春：吉林科学技术出版社</w:t>
      </w:r>
    </w:p>
    <w:p>
      <w:r>
        <w:t>出版日期：1994.02</w:t>
      </w:r>
    </w:p>
    <w:p>
      <w:r>
        <w:t>总页数：405</w:t>
      </w:r>
    </w:p>
    <w:p>
      <w:r>
        <w:t>更多请访问教客网: www.jiaokey.com</w:t>
      </w:r>
    </w:p>
    <w:p>
      <w:r>
        <w:t>阿杨在日本  实用日语情景会话视听教材 评论地址：https://www.jiaokey.com/book/detail/10097563.html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