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日中科技会话  2  访华篇</w:t>
      </w:r>
    </w:p>
    <w:p>
      <w:r>
        <w:rPr>
          <w:rFonts w:ascii="宋体" w:hAnsi="宋体" w:eastAsia="宋体"/>
          <w:sz w:val="24"/>
        </w:rPr>
        <w:t>肇永和主编；哈尔滨科学技术大学日语教研室编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日中科技会话  2  访华篇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肇永和主编；哈尔滨科学技术大学日语教研室编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本书出售、求购地址：https://www.jiaokey.com/book/detail/10097559.html</w:t>
      </w:r>
    </w:p>
    <w:p>
      <w:r>
        <w:t>更多相关图书推荐：https://www.jiaokey.com</w:t>
      </w:r>
    </w:p>
    <w:p>
      <w:r>
        <w:t>肇永和主编；哈尔滨科学技术大学日语教研室编 其他作品：https://www.jiaokey.com/tag/肇永和主编；哈尔滨科学技术大学日语教研室编.html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关键词搜索：https://www.jiaokey.com/tag/日中科技会话  2  访华篇.html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