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书名：大学英语四级综合填空应试技巧与实践</w:t>
      </w:r>
    </w:p>
    <w:p>
      <w:r>
        <w:t>作者：刘树阁等著</w:t>
      </w:r>
    </w:p>
    <w:p>
      <w:r>
        <w:t>出版社：上海：华东化工学院出版社</w:t>
      </w:r>
    </w:p>
    <w:p>
      <w:r>
        <w:t>出版日期：1992.05</w:t>
      </w:r>
    </w:p>
    <w:p>
      <w:r>
        <w:t>总页数：204</w:t>
      </w:r>
    </w:p>
    <w:p>
      <w:r>
        <w:t>更多请访问教客网: www.jiaokey.com</w:t>
      </w:r>
    </w:p>
    <w:p>
      <w:r>
        <w:t>大学英语四级综合填空应试技巧与实践 评论地址：https://www.jiaokey.com/book/detail/10097487.html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