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  跟我学-科技英语</w:t>
      </w:r>
    </w:p>
    <w:p>
      <w:r>
        <w:t>作者：中央电视台教育节目部，英国广播公司英语教学部，王维镛</w:t>
      </w:r>
    </w:p>
    <w:p>
      <w:r>
        <w:t>出版社：北京：北京工业大学出版社</w:t>
      </w:r>
    </w:p>
    <w:p>
      <w:r>
        <w:t>出版日期：1992.02</w:t>
      </w:r>
    </w:p>
    <w:p>
      <w:r>
        <w:t>总页数：488</w:t>
      </w:r>
    </w:p>
    <w:p>
      <w:r>
        <w:t>更多请访问教客网: www.jiaokey.com</w:t>
      </w:r>
    </w:p>
    <w:p>
      <w:r>
        <w:t>新编  跟我学-科技英语 评论地址：https://www.jiaokey.com/book/detail/10097485.html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