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突破英语理解第一关 暗示速效模式 SALT</w:t>
      </w:r>
    </w:p>
    <w:p>
      <w:r>
        <w:rPr>
          <w:rFonts w:ascii="宋体" w:hAnsi="宋体" w:eastAsia="宋体"/>
          <w:sz w:val="24"/>
        </w:rPr>
        <w:t>郑孝通编著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突破英语理解第一关 暗示速效模式 SALT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本书出售、求购地址：https://www.jiaokey.com/book/detail/10097480.html</w:t>
      </w:r>
    </w:p>
    <w:p>
      <w:r>
        <w:t>更多相关图书推荐：https://www.jiaokey.com</w:t>
      </w:r>
    </w:p>
    <w:p>
      <w:r>
        <w:t>郑孝通编著 其他作品：https://www.jiaokey.com/tag/郑孝通编著.html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关键词搜索：https://www.jiaokey.com/tag/突破英语理解第一关 暗示速效模式 SALT.html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