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书名：自然界的奇闻趣事</w:t>
      </w:r>
    </w:p>
    <w:p>
      <w:r>
        <w:t>作者：（英）米切尔，（英）理查德著；贾齐梲等译</w:t>
      </w:r>
    </w:p>
    <w:p>
      <w:r>
        <w:t>出版社：北京：东方出版社</w:t>
      </w:r>
    </w:p>
    <w:p>
      <w:r>
        <w:t>出版日期：1990.10</w:t>
      </w:r>
    </w:p>
    <w:p>
      <w:r>
        <w:t>总页数：402</w:t>
      </w:r>
    </w:p>
    <w:p>
      <w:r>
        <w:t>更多请访问教客网: www.jiaokey.com</w:t>
      </w:r>
    </w:p>
    <w:p>
      <w:r>
        <w:t>自然界的奇闻趣事 评论地址：https://www.jiaokey.com/book/detail/10097443.html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