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书名：英语实用书信</w:t>
      </w:r>
    </w:p>
    <w:p>
      <w:r>
        <w:t>作者：（英）希u3000尔（Hill，L.A.）著；李广田译</w:t>
      </w:r>
    </w:p>
    <w:p>
      <w:r>
        <w:t>出版社：北京：地震出版社</w:t>
      </w:r>
    </w:p>
    <w:p>
      <w:r>
        <w:t>出版日期：1988.03</w:t>
      </w:r>
    </w:p>
    <w:p>
      <w:r>
        <w:t>总页数：86</w:t>
      </w:r>
    </w:p>
    <w:p>
      <w:r>
        <w:t>更多请访问教客网: www.jiaokey.com</w:t>
      </w:r>
    </w:p>
    <w:p>
      <w:r>
        <w:t>英语实用书信 评论地址：https://www.jiaokey.com/book/detail/10097389.html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