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  导论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 中国-历史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本书出售、求购地址：https://www.jiaokey.com/book/detail/10097322.html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关键词搜索：https://www.jiaokey.com/tag/历史-中国 中国-历史.html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