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谁能打赢下一场战争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谁能打赢下一场战争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本书出售、求购地址：https://www.jiaokey.com/book/detail/10097105.html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关键词搜索：https://www.jiaokey.com/tag/谁能打赢下一场战争.html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