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世界历代战役博览</w:t>
      </w:r>
    </w:p>
    <w:p>
      <w:r>
        <w:rPr>
          <w:rFonts w:ascii="宋体" w:hAnsi="宋体" w:eastAsia="宋体"/>
          <w:sz w:val="24"/>
        </w:rPr>
        <w:t>（德）格哈德·哈特曼（Gerhard Hartmann），陈 锋译编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世界历代战役博览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（德）格哈德·哈特曼（Gerhard Hartmann），陈 锋译编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本书出售、求购地址：https://www.jiaokey.com/book/detail/10097101.html</w:t>
      </w:r>
    </w:p>
    <w:p>
      <w:r>
        <w:t>更多相关图书推荐：https://www.jiaokey.com</w:t>
      </w:r>
    </w:p>
    <w:p>
      <w:r>
        <w:t>（德）格哈德·哈特曼（Gerhard Hartmann），陈 锋译编 其他作品：https://www.jiaokey.com/tag/（德）格哈德·哈特曼（Gerhard Hartmann），陈 锋译编.html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关键词搜索：https://www.jiaokey.com/tag/世界历代战役博览.html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