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宋美龄全传  第2版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7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7543614375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宋美龄(学科: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本书出售、求购地址：https://www.jiaokey.com/book/detail/10097061.html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关键词搜索：https://www.jiaokey.com/tag/宋美龄(学科: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