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15  李敖情书集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15  李敖情书集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本书出售、求购地址：https://www.jiaokey.com/book/detail/10096939.html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15  李敖情书集.html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