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中国西部四十年</w:t>
      </w:r>
    </w:p>
    <w:p>
      <w:r>
        <w:rPr>
          <w:rFonts w:ascii="宋体" w:hAnsi="宋体" w:eastAsia="宋体"/>
          <w:sz w:val="24"/>
        </w:rPr>
        <w:t>（美）A.D.鲍大可（A.Doak Barnett）著；孙英春等译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（美）A.D.鲍大可（A.Doak Barnett）著；孙英春等译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本书出售、求购地址：https://www.jiaokey.com/book/detail/10096903.html</w:t>
      </w:r>
    </w:p>
    <w:p>
      <w:r>
        <w:t>更多相关图书推荐：https://www.jiaokey.com</w:t>
      </w:r>
    </w:p>
    <w:p>
      <w:r>
        <w:t>（美）A.D.鲍大可（A.Doak Barnett）著；孙英春等译 其他作品：https://www.jiaokey.com/tag/（美）A.D.鲍大可（A.Doak Barnett）著；孙英春等译.html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关键词搜索：https://www.jiaokey.com/tag/中国西部四十年.html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