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解放军将领传  3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解放军将领传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本书出售、求购地址：https://www.jiaokey.com/book/detail/10096815.html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关键词搜索：https://www.jiaokey.com/tag/解放军将领传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