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解放军将领传  第二集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解放军将领传  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本书出售、求购地址：https://www.jiaokey.com/book/detail/10096814.html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关键词搜索：https://www.jiaokey.com/tag/解放军将领传  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