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解放军将领传第一集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解放军将领传第一集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本书出售、求购地址：https://www.jiaokey.com/book/detail/10096813.html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关键词搜索：https://www.jiaokey.com/tag/解放军将领传第一集.html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