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中国人民解放军将帅名录第二集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本书出售、求购地址：https://www.jiaokey.com/book/detail/10096806.html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关键词搜索：https://www.jiaokey.com/tag/中国人民解放军将帅名录第二集.html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