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解放军英雄传  抗日战争时期专辑之一</w:t>
      </w:r>
    </w:p>
    <w:p>
      <w:r>
        <w:rPr>
          <w:rFonts w:ascii="宋体" w:hAnsi="宋体" w:eastAsia="宋体"/>
          <w:sz w:val="24"/>
        </w:rPr>
        <w:t>马本斋等著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解放军英雄传  抗日战争时期专辑之一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马本斋等著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本书出售、求购地址：https://www.jiaokey.com/book/detail/10096795.html</w:t>
      </w:r>
    </w:p>
    <w:p>
      <w:r>
        <w:t>更多相关图书推荐：https://www.jiaokey.com</w:t>
      </w:r>
    </w:p>
    <w:p>
      <w:r>
        <w:t>马本斋等著 其他作品：https://www.jiaokey.com/tag/马本斋等著.html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关键词搜索：https://www.jiaokey.com/tag/解放军英雄传  抗日战争时期专辑之一.html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