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柳亚子文集--磨剑史文录  上</w:t>
      </w:r>
    </w:p>
    <w:p>
      <w:r>
        <w:rPr>
          <w:rFonts w:ascii="宋体" w:hAnsi="宋体" w:eastAsia="宋体"/>
          <w:sz w:val="24"/>
        </w:rPr>
        <w:t>柳亚子文集编辑委员会主编；中国革命博物馆，上海人民出版社编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柳亚子文集--磨剑史文录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柳亚子文集编辑委员会主编；中国革命博物馆，上海人民出版社编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本书出售、求购地址：https://www.jiaokey.com/book/detail/10096740.html</w:t>
      </w:r>
    </w:p>
    <w:p>
      <w:r>
        <w:t>更多相关图书推荐：https://www.jiaokey.com</w:t>
      </w:r>
    </w:p>
    <w:p>
      <w:r>
        <w:t>柳亚子文集编辑委员会主编；中国革命博物馆，上海人民出版社编 其他作品：https://www.jiaokey.com/tag/柳亚子文集编辑委员会主编；中国革命博物馆，上海人民出版社编.html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关键词搜索：https://www.jiaokey.com/tag/柳亚子文集--磨剑史文录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