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中国新民主主义革命时期根据地法制文献选编  第1卷</w:t>
      </w:r>
    </w:p>
    <w:p>
      <w:r>
        <w:rPr>
          <w:rFonts w:ascii="宋体" w:hAnsi="宋体" w:eastAsia="宋体"/>
          <w:sz w:val="24"/>
        </w:rPr>
        <w:t>中国社会科学院法学研究所，韩延龙，常兆儒编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中国新民主主义革命时期根据地法制文献选编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中国社会科学院法学研究所，韩延龙，常兆儒编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本书出售、求购地址：https://www.jiaokey.com/book/detail/10096597.html</w:t>
      </w:r>
    </w:p>
    <w:p>
      <w:r>
        <w:t>更多相关图书推荐：https://www.jiaokey.com</w:t>
      </w:r>
    </w:p>
    <w:p>
      <w:r>
        <w:t>中国社会科学院法学研究所，韩延龙，常兆儒编 其他作品：https://www.jiaokey.com/tag/中国社会科学院法学研究所，韩延龙，常兆儒编.html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关键词搜索：https://www.jiaokey.com/tag/中国新民主主义革命时期根据地法制文献选编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