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国立西南联合大学史料  2  会议记录卷</w:t>
      </w:r>
    </w:p>
    <w:p>
      <w:r>
        <w:rPr>
          <w:rFonts w:ascii="宋体" w:hAnsi="宋体" w:eastAsia="宋体"/>
          <w:sz w:val="24"/>
        </w:rPr>
        <w:t>张爱蓉，郭建荣主编；北京大学等编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国立西南联合大学史料  2  会议记录卷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张爱蓉，郭建荣主编；北京大学等编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本书出售、求购地址：https://www.jiaokey.com/book/detail/10096576.html</w:t>
      </w:r>
    </w:p>
    <w:p>
      <w:r>
        <w:t>更多相关图书推荐：https://www.jiaokey.com</w:t>
      </w:r>
    </w:p>
    <w:p>
      <w:r>
        <w:t>张爱蓉，郭建荣主编；北京大学等编 其他作品：https://www.jiaokey.com/tag/张爱蓉，郭建荣主编；北京大学等编.html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关键词搜索：https://www.jiaokey.com/tag/国立西南联合大学史料  2  会议记录卷.html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