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中国近代学术名著  訄书  初刻本  重订本</w:t>
      </w:r>
    </w:p>
    <w:p>
      <w:r>
        <w:rPr>
          <w:rFonts w:ascii="宋体" w:hAnsi="宋体" w:eastAsia="宋体"/>
          <w:sz w:val="24"/>
        </w:rPr>
        <w:t>钱钟书，朱维铮执行主编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中国近代学术名著  訄书  初刻本  重订本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钱钟书，朱维铮执行主编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本书出售、求购地址：https://www.jiaokey.com/book/detail/10096570.html</w:t>
      </w:r>
    </w:p>
    <w:p>
      <w:r>
        <w:t>更多相关图书推荐：https://www.jiaokey.com</w:t>
      </w:r>
    </w:p>
    <w:p>
      <w:r>
        <w:t>钱钟书，朱维铮执行主编 其他作品：https://www.jiaokey.com/tag/钱钟书，朱维铮执行主编.html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关键词搜索：https://www.jiaokey.com/tag/中国近代学术名著  訄书  初刻本  重订本.html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