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第3卷  内乱与抗争  “文化大革命”的十年  上  1966-1971</w:t>
      </w:r>
    </w:p>
    <w:p>
      <w:r>
        <w:rPr>
          <w:rFonts w:ascii="宋体" w:hAnsi="宋体" w:eastAsia="宋体"/>
          <w:sz w:val="24"/>
        </w:rPr>
        <w:t>陈东林，杜蒲主编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第3卷  内乱与抗争  “文化大革命”的十年  上  1966-1971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陈东林，杜蒲主编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本书出售、求购地址：https://www.jiaokey.com/book/detail/10096525.html</w:t>
      </w:r>
    </w:p>
    <w:p>
      <w:r>
        <w:t>更多相关图书推荐：https://www.jiaokey.com</w:t>
      </w:r>
    </w:p>
    <w:p>
      <w:r>
        <w:t>陈东林，杜蒲主编 其他作品：https://www.jiaokey.com/tag/陈东林，杜蒲主编.html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第3卷  内乱与抗争  “文化大革命”的十年  上  1966-1971.html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