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抵抗与妥协的两重奏  “一二八”淞沪抗战</w:t>
      </w:r>
    </w:p>
    <w:p>
      <w:r>
        <w:rPr>
          <w:rFonts w:ascii="宋体" w:hAnsi="宋体" w:eastAsia="宋体"/>
          <w:sz w:val="24"/>
        </w:rPr>
        <w:t>余子道著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抵抗与妥协的两重奏  “一二八”淞沪抗战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余子道著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本书出售、求购地址：https://www.jiaokey.com/book/detail/10096471.html</w:t>
      </w:r>
    </w:p>
    <w:p>
      <w:r>
        <w:t>更多相关图书推荐：https://www.jiaokey.com</w:t>
      </w:r>
    </w:p>
    <w:p>
      <w:r>
        <w:t>余子道著 其他作品：https://www.jiaokey.com/tag/余子道著.html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关键词搜索：https://www.jiaokey.com/tag/抵抗与妥协的两重奏  “一二八”淞沪抗战.html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