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续编·合作与冲突--1931--1945年的中苏关系</w:t>
      </w:r>
    </w:p>
    <w:p>
      <w:r>
        <w:rPr>
          <w:rFonts w:ascii="宋体" w:hAnsi="宋体" w:eastAsia="宋体"/>
          <w:sz w:val="24"/>
        </w:rPr>
        <w:t>李嘉谷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续编·合作与冲突--1931--1945年的中苏关系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本书出售、求购地址：https://www.jiaokey.com/book/detail/10096469.html</w:t>
      </w:r>
    </w:p>
    <w:p>
      <w:r>
        <w:t>更多相关图书推荐：https://www.jiaokey.com</w:t>
      </w:r>
    </w:p>
    <w:p>
      <w:r>
        <w:t>李嘉谷 其他作品：https://www.jiaokey.com/tag/李嘉谷.html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关键词搜索：https://www.jiaokey.com/tag/续编·合作与冲突--1931--1945年的中苏关系.html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