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书名：挈其瑰宝  抗战时期中共与三民主义研究</w:t>
      </w:r>
    </w:p>
    <w:p>
      <w:r>
        <w:t>作者：宋进著</w:t>
      </w:r>
    </w:p>
    <w:p>
      <w:r>
        <w:t>出版社：桂林：广西师范大学出版社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挈其瑰宝  抗战时期中共与三民主义研究 评论地址：https://www.jiaokey.com/book/detail/10096468.html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