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续编·中国战区的最高统帅--抗战时期的蒋介石</w:t>
      </w:r>
    </w:p>
    <w:p>
      <w:r>
        <w:rPr>
          <w:rFonts w:ascii="宋体" w:hAnsi="宋体" w:eastAsia="宋体"/>
          <w:sz w:val="24"/>
        </w:rPr>
        <w:t>杨树标 杨菁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续编·中国战区的最高统帅--抗战时期的蒋介石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杨树标 杨菁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本书出售、求购地址：https://www.jiaokey.com/book/detail/10096445.html</w:t>
      </w:r>
    </w:p>
    <w:p>
      <w:r>
        <w:t>更多相关图书推荐：https://www.jiaokey.com</w:t>
      </w:r>
    </w:p>
    <w:p>
      <w:r>
        <w:t>杨树标 杨菁 其他作品：https://www.jiaokey.com/tag/杨树标 杨菁.html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关键词搜索：https://www.jiaokey.com/tag/续编·中国战区的最高统帅--抗战时期的蒋介石.html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