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书名：浴血奋战——抗日英雄八路军</w:t>
      </w:r>
    </w:p>
    <w:p>
      <w:r>
        <w:t>作者：刘家国著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浴血奋战——抗日英雄八路军 评论地址：https://www.jiaokey.com/book/detail/10096440.html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