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续编·战争生命线--国际交通与八年抗战</w:t>
      </w:r>
    </w:p>
    <w:p>
      <w:r>
        <w:rPr>
          <w:rFonts w:ascii="宋体" w:hAnsi="宋体" w:eastAsia="宋体"/>
          <w:sz w:val="24"/>
        </w:rPr>
        <w:t>徐万民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续编·战争生命线--国际交通与八年抗战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本书出售、求购地址：https://www.jiaokey.com/book/detail/10096435.html</w:t>
      </w:r>
    </w:p>
    <w:p>
      <w:r>
        <w:t>更多相关图书推荐：https://www.jiaokey.com</w:t>
      </w:r>
    </w:p>
    <w:p>
      <w:r>
        <w:t>徐万民 其他作品：https://www.jiaokey.com/tag/徐万民.html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关键词搜索：https://www.jiaokey.com/tag/续编·战争生命线--国际交通与八年抗战.html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