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</w:t>
      </w:r>
    </w:p>
    <w:p>
      <w:r>
        <w:rPr>
          <w:rFonts w:ascii="宋体" w:hAnsi="宋体" w:eastAsia="宋体"/>
          <w:sz w:val="24"/>
        </w:rPr>
        <w:t>主编 孙邦 副主编 于海鹰 李少伯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孙邦 副主编 于海鹰 李少伯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本书出售、求购地址：https://www.jiaokey.com/book/detail/10096413.html</w:t>
      </w:r>
    </w:p>
    <w:p>
      <w:r>
        <w:t>更多相关图书推荐：https://www.jiaokey.com</w:t>
      </w:r>
    </w:p>
    <w:p>
      <w:r>
        <w:t>主编 孙邦 副主编 于海鹰 李少伯 其他作品：https://www.jiaokey.com/tag/主编 孙邦 副主编 于海鹰 李少伯.html</w:t>
      </w:r>
    </w:p>
    <w:p>
      <w:r>
        <w:t>吉林人民出版社 出版图书：https://www.jiaokey.com/tag/吉林人民出版社.html</w:t>
      </w:r>
    </w:p>
    <w:p>
      <w:r>
        <w:t>关键词搜索：https://www.jiaokey.com/tag/九一八事变.html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