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第八卷 1923.7--1923.12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第八卷 1923.7--1923.12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本书出售、求购地址：https://www.jiaokey.com/book/detail/10096369.html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第八卷 1923.7--1923.12.html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